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1F7F0" w14:textId="77777777" w:rsidR="001E5D61" w:rsidRPr="00BE1E70" w:rsidRDefault="002B573B">
      <w:pPr>
        <w:pStyle w:val="Heading1"/>
        <w:rPr>
          <w:rFonts w:cstheme="majorHAnsi"/>
        </w:rPr>
      </w:pPr>
      <w:r w:rsidRPr="00BE1E70">
        <w:rPr>
          <w:rFonts w:cstheme="majorHAnsi"/>
        </w:rPr>
        <w:t>Parish Council Complaint Form</w:t>
      </w:r>
    </w:p>
    <w:p w14:paraId="0E41A2BC" w14:textId="77777777" w:rsidR="001E5D61" w:rsidRPr="00BE1E70" w:rsidRDefault="002B573B">
      <w:pPr>
        <w:pStyle w:val="Heading2"/>
        <w:rPr>
          <w:rFonts w:cstheme="majorHAnsi"/>
        </w:rPr>
      </w:pPr>
      <w:r w:rsidRPr="00BE1E70">
        <w:rPr>
          <w:rFonts w:cstheme="majorHAnsi"/>
        </w:rPr>
        <w:t>Accessibility Notes</w:t>
      </w:r>
    </w:p>
    <w:p w14:paraId="070CB32F" w14:textId="77777777" w:rsidR="001E5D61" w:rsidRPr="00BE1E70" w:rsidRDefault="002B573B">
      <w:pPr>
        <w:rPr>
          <w:rFonts w:asciiTheme="majorHAnsi" w:hAnsiTheme="majorHAnsi" w:cstheme="majorHAnsi"/>
        </w:rPr>
      </w:pPr>
      <w:r w:rsidRPr="00BE1E70">
        <w:rPr>
          <w:rFonts w:asciiTheme="majorHAnsi" w:hAnsiTheme="majorHAnsi" w:cstheme="majorHAnsi"/>
        </w:rPr>
        <w:t>• This form is designed to be accessible to all residents.</w:t>
      </w:r>
    </w:p>
    <w:p w14:paraId="0D42BDFC" w14:textId="77777777" w:rsidR="001E5D61" w:rsidRPr="00BE1E70" w:rsidRDefault="002B573B">
      <w:pPr>
        <w:rPr>
          <w:rFonts w:asciiTheme="majorHAnsi" w:hAnsiTheme="majorHAnsi" w:cstheme="majorHAnsi"/>
        </w:rPr>
      </w:pPr>
      <w:r w:rsidRPr="00BE1E70">
        <w:rPr>
          <w:rFonts w:asciiTheme="majorHAnsi" w:hAnsiTheme="majorHAnsi" w:cstheme="majorHAnsi"/>
        </w:rPr>
        <w:t>• If you require this document in an alternative format (large print, audio, or another language), please contact the Parish Council office.</w:t>
      </w:r>
    </w:p>
    <w:p w14:paraId="547F30F5" w14:textId="77777777" w:rsidR="001E5D61" w:rsidRPr="00BE1E70" w:rsidRDefault="002B573B">
      <w:pPr>
        <w:rPr>
          <w:rFonts w:asciiTheme="majorHAnsi" w:hAnsiTheme="majorHAnsi" w:cstheme="majorHAnsi"/>
        </w:rPr>
      </w:pPr>
      <w:r w:rsidRPr="00BE1E70">
        <w:rPr>
          <w:rFonts w:asciiTheme="majorHAnsi" w:hAnsiTheme="majorHAnsi" w:cstheme="majorHAnsi"/>
        </w:rPr>
        <w:t>• Screen</w:t>
      </w:r>
      <w:r w:rsidRPr="00BE1E70">
        <w:rPr>
          <w:rFonts w:ascii="Cambria Math" w:hAnsi="Cambria Math" w:cs="Cambria Math"/>
        </w:rPr>
        <w:t>‑</w:t>
      </w:r>
      <w:r w:rsidRPr="00BE1E70">
        <w:rPr>
          <w:rFonts w:asciiTheme="majorHAnsi" w:hAnsiTheme="majorHAnsi" w:cstheme="majorHAnsi"/>
        </w:rPr>
        <w:t>reader friendly headings and clear fields are included to support users with visual impairments.</w:t>
      </w:r>
    </w:p>
    <w:p w14:paraId="2E85FAA0" w14:textId="77777777" w:rsidR="001E5D61" w:rsidRPr="00BE1E70" w:rsidRDefault="002B573B">
      <w:pPr>
        <w:pStyle w:val="Heading2"/>
        <w:rPr>
          <w:rFonts w:cstheme="majorHAnsi"/>
        </w:rPr>
      </w:pPr>
      <w:r w:rsidRPr="00BE1E70">
        <w:rPr>
          <w:rFonts w:cstheme="majorHAnsi"/>
        </w:rPr>
        <w:t>GDPR and Privacy Information</w:t>
      </w:r>
    </w:p>
    <w:p w14:paraId="64EC9ADF" w14:textId="77777777" w:rsidR="001E5D61" w:rsidRPr="00BE1E70" w:rsidRDefault="002B573B">
      <w:pPr>
        <w:rPr>
          <w:rFonts w:asciiTheme="majorHAnsi" w:hAnsiTheme="majorHAnsi" w:cstheme="majorHAnsi"/>
        </w:rPr>
      </w:pPr>
      <w:r w:rsidRPr="00BE1E70">
        <w:rPr>
          <w:rFonts w:asciiTheme="majorHAnsi" w:hAnsiTheme="majorHAnsi" w:cstheme="majorHAnsi"/>
        </w:rPr>
        <w:t>• The Parish Council collects your personal data solely for the purpose of handling and responding to your complaint.</w:t>
      </w:r>
    </w:p>
    <w:p w14:paraId="63FE598A" w14:textId="77777777" w:rsidR="001E5D61" w:rsidRPr="00BE1E70" w:rsidRDefault="002B573B">
      <w:pPr>
        <w:rPr>
          <w:rFonts w:asciiTheme="majorHAnsi" w:hAnsiTheme="majorHAnsi" w:cstheme="majorHAnsi"/>
        </w:rPr>
      </w:pPr>
      <w:r w:rsidRPr="00BE1E70">
        <w:rPr>
          <w:rFonts w:asciiTheme="majorHAnsi" w:hAnsiTheme="majorHAnsi" w:cstheme="majorHAnsi"/>
        </w:rPr>
        <w:t>• Your information will be processed lawfully and stored securely in accordance with the UK General Data Protection Regulation (UK GDPR) and the Data Protection Act 2018.</w:t>
      </w:r>
    </w:p>
    <w:p w14:paraId="2FBDFEFE" w14:textId="77777777" w:rsidR="001E5D61" w:rsidRPr="00BE1E70" w:rsidRDefault="002B573B">
      <w:pPr>
        <w:rPr>
          <w:rFonts w:asciiTheme="majorHAnsi" w:hAnsiTheme="majorHAnsi" w:cstheme="majorHAnsi"/>
        </w:rPr>
      </w:pPr>
      <w:r w:rsidRPr="00BE1E70">
        <w:rPr>
          <w:rFonts w:asciiTheme="majorHAnsi" w:hAnsiTheme="majorHAnsi" w:cstheme="majorHAnsi"/>
        </w:rPr>
        <w:t>• Your data will not be shared with third parties unless legally required.</w:t>
      </w:r>
    </w:p>
    <w:p w14:paraId="26EC136B" w14:textId="77777777" w:rsidR="001E5D61" w:rsidRPr="00BE1E70" w:rsidRDefault="002B573B">
      <w:pPr>
        <w:rPr>
          <w:rFonts w:asciiTheme="majorHAnsi" w:hAnsiTheme="majorHAnsi" w:cstheme="majorHAnsi"/>
        </w:rPr>
      </w:pPr>
      <w:r w:rsidRPr="00BE1E70">
        <w:rPr>
          <w:rFonts w:asciiTheme="majorHAnsi" w:hAnsiTheme="majorHAnsi" w:cstheme="majorHAnsi"/>
        </w:rPr>
        <w:t>• You have the right to request access to your data, request correction of inaccurate information, and request deletion where applicable.</w:t>
      </w:r>
    </w:p>
    <w:p w14:paraId="49B1ABBD" w14:textId="77777777" w:rsidR="001E5D61" w:rsidRPr="00BE1E70" w:rsidRDefault="002B573B">
      <w:pPr>
        <w:rPr>
          <w:rFonts w:asciiTheme="majorHAnsi" w:hAnsiTheme="majorHAnsi" w:cstheme="majorHAnsi"/>
        </w:rPr>
      </w:pPr>
      <w:r w:rsidRPr="00BE1E70">
        <w:rPr>
          <w:rFonts w:asciiTheme="majorHAnsi" w:hAnsiTheme="majorHAnsi" w:cstheme="majorHAnsi"/>
        </w:rPr>
        <w:t>• For full details, please see our Privacy Notice on the Parish Council website.</w:t>
      </w:r>
    </w:p>
    <w:p w14:paraId="40165085" w14:textId="77777777" w:rsidR="001E5D61" w:rsidRPr="00BE1E70" w:rsidRDefault="002B573B">
      <w:pPr>
        <w:pStyle w:val="Heading2"/>
        <w:rPr>
          <w:rFonts w:cstheme="majorHAnsi"/>
        </w:rPr>
      </w:pPr>
      <w:r w:rsidRPr="00BE1E70">
        <w:rPr>
          <w:rFonts w:cstheme="majorHAnsi"/>
        </w:rPr>
        <w:t>1. Your Details</w:t>
      </w:r>
    </w:p>
    <w:p w14:paraId="331BD682" w14:textId="77777777" w:rsidR="001E5D61" w:rsidRPr="00BE1E70" w:rsidRDefault="002B573B">
      <w:pPr>
        <w:rPr>
          <w:rFonts w:asciiTheme="majorHAnsi" w:hAnsiTheme="majorHAnsi" w:cstheme="majorHAnsi"/>
        </w:rPr>
      </w:pPr>
      <w:r w:rsidRPr="00BE1E70">
        <w:rPr>
          <w:rFonts w:asciiTheme="majorHAnsi" w:hAnsiTheme="majorHAnsi" w:cstheme="majorHAnsi"/>
        </w:rPr>
        <w:t>Full Name:</w:t>
      </w:r>
    </w:p>
    <w:p w14:paraId="4E010B0C" w14:textId="77777777" w:rsidR="001E5D61" w:rsidRPr="00BE1E70" w:rsidRDefault="002B573B">
      <w:pPr>
        <w:rPr>
          <w:rFonts w:asciiTheme="majorHAnsi" w:hAnsiTheme="majorHAnsi" w:cstheme="majorHAnsi"/>
        </w:rPr>
      </w:pPr>
      <w:r w:rsidRPr="00BE1E70">
        <w:rPr>
          <w:rFonts w:asciiTheme="majorHAnsi" w:hAnsiTheme="majorHAnsi" w:cstheme="majorHAnsi"/>
        </w:rPr>
        <w:t>Address:</w:t>
      </w:r>
    </w:p>
    <w:p w14:paraId="1911B2B0" w14:textId="77777777" w:rsidR="001E5D61" w:rsidRPr="00BE1E70" w:rsidRDefault="002B573B">
      <w:pPr>
        <w:rPr>
          <w:rFonts w:asciiTheme="majorHAnsi" w:hAnsiTheme="majorHAnsi" w:cstheme="majorHAnsi"/>
        </w:rPr>
      </w:pPr>
      <w:r w:rsidRPr="00BE1E70">
        <w:rPr>
          <w:rFonts w:asciiTheme="majorHAnsi" w:hAnsiTheme="majorHAnsi" w:cstheme="majorHAnsi"/>
        </w:rPr>
        <w:t>Postcode:</w:t>
      </w:r>
    </w:p>
    <w:p w14:paraId="5700CFEB" w14:textId="77777777" w:rsidR="001E5D61" w:rsidRPr="00BE1E70" w:rsidRDefault="002B573B">
      <w:pPr>
        <w:rPr>
          <w:rFonts w:asciiTheme="majorHAnsi" w:hAnsiTheme="majorHAnsi" w:cstheme="majorHAnsi"/>
        </w:rPr>
      </w:pPr>
      <w:r w:rsidRPr="00BE1E70">
        <w:rPr>
          <w:rFonts w:asciiTheme="majorHAnsi" w:hAnsiTheme="majorHAnsi" w:cstheme="majorHAnsi"/>
        </w:rPr>
        <w:t>Email Address:</w:t>
      </w:r>
    </w:p>
    <w:p w14:paraId="55355D3C" w14:textId="77777777" w:rsidR="001E5D61" w:rsidRPr="00BE1E70" w:rsidRDefault="002B573B">
      <w:pPr>
        <w:rPr>
          <w:rFonts w:asciiTheme="majorHAnsi" w:hAnsiTheme="majorHAnsi" w:cstheme="majorHAnsi"/>
        </w:rPr>
      </w:pPr>
      <w:r w:rsidRPr="00BE1E70">
        <w:rPr>
          <w:rFonts w:asciiTheme="majorHAnsi" w:hAnsiTheme="majorHAnsi" w:cstheme="majorHAnsi"/>
        </w:rPr>
        <w:t>Telephone Number:</w:t>
      </w:r>
    </w:p>
    <w:p w14:paraId="7B46B217" w14:textId="77777777" w:rsidR="001E5D61" w:rsidRPr="00BE1E70" w:rsidRDefault="002B573B">
      <w:pPr>
        <w:pStyle w:val="Heading2"/>
        <w:rPr>
          <w:rFonts w:cstheme="majorHAnsi"/>
        </w:rPr>
      </w:pPr>
      <w:r w:rsidRPr="00BE1E70">
        <w:rPr>
          <w:rFonts w:cstheme="majorHAnsi"/>
        </w:rPr>
        <w:t>2. Acting on Behalf of Someone Else</w:t>
      </w:r>
    </w:p>
    <w:p w14:paraId="622B20C1" w14:textId="77777777" w:rsidR="001E5D61" w:rsidRPr="00BE1E70" w:rsidRDefault="002B573B">
      <w:pPr>
        <w:rPr>
          <w:rFonts w:asciiTheme="majorHAnsi" w:hAnsiTheme="majorHAnsi" w:cstheme="majorHAnsi"/>
        </w:rPr>
      </w:pPr>
      <w:r w:rsidRPr="00BE1E70">
        <w:rPr>
          <w:rFonts w:asciiTheme="majorHAnsi" w:hAnsiTheme="majorHAnsi" w:cstheme="majorHAnsi"/>
        </w:rPr>
        <w:t>Are you making this complaint on behalf of someone else? Yes/No</w:t>
      </w:r>
    </w:p>
    <w:p w14:paraId="2B946475" w14:textId="77777777" w:rsidR="001E5D61" w:rsidRPr="00BE1E70" w:rsidRDefault="002B573B">
      <w:pPr>
        <w:rPr>
          <w:rFonts w:asciiTheme="majorHAnsi" w:hAnsiTheme="majorHAnsi" w:cstheme="majorHAnsi"/>
        </w:rPr>
      </w:pPr>
      <w:r w:rsidRPr="00BE1E70">
        <w:rPr>
          <w:rFonts w:asciiTheme="majorHAnsi" w:hAnsiTheme="majorHAnsi" w:cstheme="majorHAnsi"/>
        </w:rPr>
        <w:t>If yes, provide their name, your relationship, and confirm you have permission.</w:t>
      </w:r>
    </w:p>
    <w:p w14:paraId="76DE95E5" w14:textId="77777777" w:rsidR="001E5D61" w:rsidRPr="00BE1E70" w:rsidRDefault="002B573B">
      <w:pPr>
        <w:pStyle w:val="Heading2"/>
        <w:rPr>
          <w:rFonts w:cstheme="majorHAnsi"/>
        </w:rPr>
      </w:pPr>
      <w:r w:rsidRPr="00BE1E70">
        <w:rPr>
          <w:rFonts w:cstheme="majorHAnsi"/>
        </w:rPr>
        <w:t>3. Nature of Your Complaint</w:t>
      </w:r>
    </w:p>
    <w:p w14:paraId="542977A3" w14:textId="77777777" w:rsidR="001E5D61" w:rsidRPr="00BE1E70" w:rsidRDefault="002B573B">
      <w:pPr>
        <w:rPr>
          <w:rFonts w:asciiTheme="majorHAnsi" w:hAnsiTheme="majorHAnsi" w:cstheme="majorHAnsi"/>
        </w:rPr>
      </w:pPr>
      <w:r w:rsidRPr="00BE1E70">
        <w:rPr>
          <w:rFonts w:asciiTheme="majorHAnsi" w:hAnsiTheme="majorHAnsi" w:cstheme="majorHAnsi"/>
        </w:rPr>
        <w:t>Select the category that best describes your concern.</w:t>
      </w:r>
    </w:p>
    <w:p w14:paraId="55DF9562" w14:textId="77777777" w:rsidR="001E5D61" w:rsidRPr="00BE1E70" w:rsidRDefault="002B573B">
      <w:pPr>
        <w:pStyle w:val="Heading2"/>
        <w:rPr>
          <w:rFonts w:cstheme="majorHAnsi"/>
        </w:rPr>
      </w:pPr>
      <w:r w:rsidRPr="00BE1E70">
        <w:rPr>
          <w:rFonts w:cstheme="majorHAnsi"/>
        </w:rPr>
        <w:lastRenderedPageBreak/>
        <w:t>4. Details of Your Complaint</w:t>
      </w:r>
    </w:p>
    <w:p w14:paraId="7D72C363" w14:textId="77777777" w:rsidR="001E5D61" w:rsidRPr="00BE1E70" w:rsidRDefault="002B573B">
      <w:pPr>
        <w:rPr>
          <w:rFonts w:asciiTheme="majorHAnsi" w:hAnsiTheme="majorHAnsi" w:cstheme="majorHAnsi"/>
        </w:rPr>
      </w:pPr>
      <w:r w:rsidRPr="00BE1E70">
        <w:rPr>
          <w:rFonts w:asciiTheme="majorHAnsi" w:hAnsiTheme="majorHAnsi" w:cstheme="majorHAnsi"/>
        </w:rPr>
        <w:t>Provide full details including dates, locations, and individuals involved.</w:t>
      </w:r>
    </w:p>
    <w:p w14:paraId="36BEB7A8" w14:textId="77777777" w:rsidR="001E5D61" w:rsidRPr="00BE1E70" w:rsidRDefault="002B573B">
      <w:pPr>
        <w:pStyle w:val="Heading2"/>
        <w:rPr>
          <w:rFonts w:cstheme="majorHAnsi"/>
        </w:rPr>
      </w:pPr>
      <w:r w:rsidRPr="00BE1E70">
        <w:rPr>
          <w:rFonts w:cstheme="majorHAnsi"/>
        </w:rPr>
        <w:t>5. Evidence or Supporting Information</w:t>
      </w:r>
    </w:p>
    <w:p w14:paraId="4D988A43" w14:textId="77777777" w:rsidR="001E5D61" w:rsidRPr="00BE1E70" w:rsidRDefault="002B573B">
      <w:pPr>
        <w:rPr>
          <w:rFonts w:asciiTheme="majorHAnsi" w:hAnsiTheme="majorHAnsi" w:cstheme="majorHAnsi"/>
        </w:rPr>
      </w:pPr>
      <w:r w:rsidRPr="00BE1E70">
        <w:rPr>
          <w:rFonts w:asciiTheme="majorHAnsi" w:hAnsiTheme="majorHAnsi" w:cstheme="majorHAnsi"/>
        </w:rPr>
        <w:t>List any documents or attachments.</w:t>
      </w:r>
    </w:p>
    <w:p w14:paraId="6FFD0B32" w14:textId="77777777" w:rsidR="001E5D61" w:rsidRPr="00BE1E70" w:rsidRDefault="002B573B">
      <w:pPr>
        <w:pStyle w:val="Heading2"/>
        <w:rPr>
          <w:rFonts w:cstheme="majorHAnsi"/>
        </w:rPr>
      </w:pPr>
      <w:r w:rsidRPr="00BE1E70">
        <w:rPr>
          <w:rFonts w:cstheme="majorHAnsi"/>
        </w:rPr>
        <w:t>6. Desired Outcome</w:t>
      </w:r>
    </w:p>
    <w:p w14:paraId="59A37BB7" w14:textId="77777777" w:rsidR="001E5D61" w:rsidRPr="00BE1E70" w:rsidRDefault="002B573B">
      <w:pPr>
        <w:rPr>
          <w:rFonts w:asciiTheme="majorHAnsi" w:hAnsiTheme="majorHAnsi" w:cstheme="majorHAnsi"/>
        </w:rPr>
      </w:pPr>
      <w:r w:rsidRPr="00BE1E70">
        <w:rPr>
          <w:rFonts w:asciiTheme="majorHAnsi" w:hAnsiTheme="majorHAnsi" w:cstheme="majorHAnsi"/>
        </w:rPr>
        <w:t>Explain what you would like the Parish Council to do.</w:t>
      </w:r>
    </w:p>
    <w:p w14:paraId="6FCE13BD" w14:textId="77777777" w:rsidR="001E5D61" w:rsidRPr="00BE1E70" w:rsidRDefault="002B573B">
      <w:pPr>
        <w:pStyle w:val="Heading2"/>
        <w:rPr>
          <w:rFonts w:cstheme="majorHAnsi"/>
        </w:rPr>
      </w:pPr>
      <w:r w:rsidRPr="00BE1E70">
        <w:rPr>
          <w:rFonts w:cstheme="majorHAnsi"/>
        </w:rPr>
        <w:t>7. Declaration</w:t>
      </w:r>
    </w:p>
    <w:p w14:paraId="4FD827F4" w14:textId="77777777" w:rsidR="001E5D61" w:rsidRPr="00BE1E70" w:rsidRDefault="002B573B">
      <w:pPr>
        <w:rPr>
          <w:rFonts w:asciiTheme="majorHAnsi" w:hAnsiTheme="majorHAnsi" w:cstheme="majorHAnsi"/>
        </w:rPr>
      </w:pPr>
      <w:r w:rsidRPr="00BE1E70">
        <w:rPr>
          <w:rFonts w:asciiTheme="majorHAnsi" w:hAnsiTheme="majorHAnsi" w:cstheme="majorHAnsi"/>
        </w:rPr>
        <w:t>I confirm the information provided is accurate.</w:t>
      </w:r>
    </w:p>
    <w:p w14:paraId="3281A3DE" w14:textId="77777777" w:rsidR="001E5D61" w:rsidRPr="00BE1E70" w:rsidRDefault="002B573B">
      <w:pPr>
        <w:rPr>
          <w:rFonts w:asciiTheme="majorHAnsi" w:hAnsiTheme="majorHAnsi" w:cstheme="majorHAnsi"/>
        </w:rPr>
      </w:pPr>
      <w:r w:rsidRPr="00BE1E70">
        <w:rPr>
          <w:rFonts w:asciiTheme="majorHAnsi" w:hAnsiTheme="majorHAnsi" w:cstheme="majorHAnsi"/>
        </w:rPr>
        <w:t>Signature:</w:t>
      </w:r>
    </w:p>
    <w:p w14:paraId="32784887" w14:textId="77777777" w:rsidR="001E5D61" w:rsidRPr="00BE1E70" w:rsidRDefault="002B573B">
      <w:pPr>
        <w:rPr>
          <w:rFonts w:asciiTheme="majorHAnsi" w:hAnsiTheme="majorHAnsi" w:cstheme="majorHAnsi"/>
        </w:rPr>
      </w:pPr>
      <w:r w:rsidRPr="00BE1E70">
        <w:rPr>
          <w:rFonts w:asciiTheme="majorHAnsi" w:hAnsiTheme="majorHAnsi" w:cstheme="majorHAnsi"/>
        </w:rPr>
        <w:t>Date:</w:t>
      </w:r>
    </w:p>
    <w:p w14:paraId="58CCBD12" w14:textId="77777777" w:rsidR="00BE1E70" w:rsidRPr="00BE1E70" w:rsidRDefault="00BE1E70">
      <w:pPr>
        <w:rPr>
          <w:rFonts w:asciiTheme="majorHAnsi" w:hAnsiTheme="majorHAnsi" w:cstheme="majorHAnsi"/>
        </w:rPr>
      </w:pPr>
    </w:p>
    <w:p w14:paraId="538D8A52" w14:textId="31E4A2F5" w:rsidR="00BE1E70" w:rsidRPr="006A60EF" w:rsidRDefault="00BE1E70" w:rsidP="00BE1E70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  <w:lang w:eastAsia="en-GB"/>
        </w:rPr>
      </w:pPr>
      <w:r w:rsidRPr="00BE1E70"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  <w:lang w:eastAsia="en-GB"/>
        </w:rPr>
        <w:t>How we handle Complaints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6"/>
        <w:gridCol w:w="1933"/>
        <w:gridCol w:w="3831"/>
      </w:tblGrid>
      <w:tr w:rsidR="00BE1E70" w:rsidRPr="006A60EF" w14:paraId="450D1E6B" w14:textId="77777777" w:rsidTr="00077B6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004B18" w14:textId="77777777" w:rsidR="00BE1E70" w:rsidRPr="006A60EF" w:rsidRDefault="00BE1E70" w:rsidP="00077B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n-GB"/>
              </w:rPr>
            </w:pPr>
            <w:r w:rsidRPr="006A60EF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n-GB"/>
              </w:rPr>
              <w:t>Stage</w:t>
            </w:r>
          </w:p>
        </w:tc>
        <w:tc>
          <w:tcPr>
            <w:tcW w:w="0" w:type="auto"/>
            <w:vAlign w:val="center"/>
            <w:hideMark/>
          </w:tcPr>
          <w:p w14:paraId="3E4DD9B8" w14:textId="77777777" w:rsidR="00BE1E70" w:rsidRPr="006A60EF" w:rsidRDefault="00BE1E70" w:rsidP="00077B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n-GB"/>
              </w:rPr>
            </w:pPr>
            <w:r w:rsidRPr="006A60EF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n-GB"/>
              </w:rPr>
              <w:t>Typical Timeframe</w:t>
            </w:r>
          </w:p>
        </w:tc>
        <w:tc>
          <w:tcPr>
            <w:tcW w:w="0" w:type="auto"/>
            <w:vAlign w:val="center"/>
            <w:hideMark/>
          </w:tcPr>
          <w:p w14:paraId="4BA64760" w14:textId="77777777" w:rsidR="00BE1E70" w:rsidRPr="006A60EF" w:rsidRDefault="00BE1E70" w:rsidP="00077B6F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n-GB"/>
              </w:rPr>
            </w:pPr>
            <w:r w:rsidRPr="006A60EF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n-GB"/>
              </w:rPr>
              <w:t>Notes</w:t>
            </w:r>
          </w:p>
        </w:tc>
      </w:tr>
      <w:tr w:rsidR="00BE1E70" w:rsidRPr="006A60EF" w14:paraId="10D124E9" w14:textId="77777777" w:rsidTr="00077B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54C1F8" w14:textId="77777777" w:rsidR="00BE1E70" w:rsidRPr="006A60EF" w:rsidRDefault="00BE1E70" w:rsidP="00077B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6A60EF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n-GB"/>
              </w:rPr>
              <w:t>Acknowledgement</w:t>
            </w:r>
          </w:p>
        </w:tc>
        <w:tc>
          <w:tcPr>
            <w:tcW w:w="0" w:type="auto"/>
            <w:vAlign w:val="center"/>
            <w:hideMark/>
          </w:tcPr>
          <w:p w14:paraId="05A20B6F" w14:textId="77777777" w:rsidR="00BE1E70" w:rsidRPr="006A60EF" w:rsidRDefault="00BE1E70" w:rsidP="00077B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6A60EF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5–7 working days</w:t>
            </w:r>
          </w:p>
        </w:tc>
        <w:tc>
          <w:tcPr>
            <w:tcW w:w="0" w:type="auto"/>
            <w:vAlign w:val="center"/>
            <w:hideMark/>
          </w:tcPr>
          <w:p w14:paraId="349D479D" w14:textId="77777777" w:rsidR="00BE1E70" w:rsidRPr="006A60EF" w:rsidRDefault="00BE1E70" w:rsidP="00077B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proofErr w:type="gramStart"/>
            <w:r w:rsidRPr="006A60EF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Confirms</w:t>
            </w:r>
            <w:proofErr w:type="gramEnd"/>
            <w:r w:rsidRPr="006A60EF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 xml:space="preserve"> receipt and </w:t>
            </w:r>
            <w:proofErr w:type="gramStart"/>
            <w:r w:rsidRPr="006A60EF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explains</w:t>
            </w:r>
            <w:proofErr w:type="gramEnd"/>
            <w:r w:rsidRPr="006A60EF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 xml:space="preserve"> next steps.</w:t>
            </w:r>
          </w:p>
        </w:tc>
      </w:tr>
      <w:tr w:rsidR="00BE1E70" w:rsidRPr="006A60EF" w14:paraId="07520343" w14:textId="77777777" w:rsidTr="00077B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81AE13" w14:textId="77777777" w:rsidR="00BE1E70" w:rsidRPr="006A60EF" w:rsidRDefault="00BE1E70" w:rsidP="00077B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6A60EF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n-GB"/>
              </w:rPr>
              <w:t>Initial review</w:t>
            </w:r>
          </w:p>
        </w:tc>
        <w:tc>
          <w:tcPr>
            <w:tcW w:w="0" w:type="auto"/>
            <w:vAlign w:val="center"/>
            <w:hideMark/>
          </w:tcPr>
          <w:p w14:paraId="03FFE7EC" w14:textId="77777777" w:rsidR="00BE1E70" w:rsidRPr="006A60EF" w:rsidRDefault="00BE1E70" w:rsidP="00077B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6A60EF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10–15 working days</w:t>
            </w:r>
          </w:p>
        </w:tc>
        <w:tc>
          <w:tcPr>
            <w:tcW w:w="0" w:type="auto"/>
            <w:vAlign w:val="center"/>
            <w:hideMark/>
          </w:tcPr>
          <w:p w14:paraId="0B70F41F" w14:textId="77777777" w:rsidR="00BE1E70" w:rsidRPr="006A60EF" w:rsidRDefault="00BE1E70" w:rsidP="00077B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6A60EF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Clerk or Chair assesses the complaint.</w:t>
            </w:r>
          </w:p>
        </w:tc>
      </w:tr>
      <w:tr w:rsidR="00BE1E70" w:rsidRPr="006A60EF" w14:paraId="05BCE11B" w14:textId="77777777" w:rsidTr="00077B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53C514" w14:textId="77777777" w:rsidR="00BE1E70" w:rsidRPr="006A60EF" w:rsidRDefault="00BE1E70" w:rsidP="00077B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6A60EF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n-GB"/>
              </w:rPr>
              <w:t>Full investigation &amp; response</w:t>
            </w:r>
          </w:p>
        </w:tc>
        <w:tc>
          <w:tcPr>
            <w:tcW w:w="0" w:type="auto"/>
            <w:vAlign w:val="center"/>
            <w:hideMark/>
          </w:tcPr>
          <w:p w14:paraId="58BC82C1" w14:textId="77777777" w:rsidR="00BE1E70" w:rsidRPr="006A60EF" w:rsidRDefault="00BE1E70" w:rsidP="00077B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6A60EF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20–28 working days</w:t>
            </w:r>
          </w:p>
        </w:tc>
        <w:tc>
          <w:tcPr>
            <w:tcW w:w="0" w:type="auto"/>
            <w:vAlign w:val="center"/>
            <w:hideMark/>
          </w:tcPr>
          <w:p w14:paraId="52F114EE" w14:textId="77777777" w:rsidR="00BE1E70" w:rsidRPr="006A60EF" w:rsidRDefault="00BE1E70" w:rsidP="00077B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6A60EF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May involve a committee meeting.</w:t>
            </w:r>
          </w:p>
        </w:tc>
      </w:tr>
      <w:tr w:rsidR="00BE1E70" w:rsidRPr="006A60EF" w14:paraId="3E2147B3" w14:textId="77777777" w:rsidTr="00077B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1478D7" w14:textId="77777777" w:rsidR="00BE1E70" w:rsidRPr="006A60EF" w:rsidRDefault="00BE1E70" w:rsidP="00077B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6A60EF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lang w:eastAsia="en-GB"/>
              </w:rPr>
              <w:t>Appeal or review (if offered)</w:t>
            </w:r>
          </w:p>
        </w:tc>
        <w:tc>
          <w:tcPr>
            <w:tcW w:w="0" w:type="auto"/>
            <w:vAlign w:val="center"/>
            <w:hideMark/>
          </w:tcPr>
          <w:p w14:paraId="3E6C9424" w14:textId="77777777" w:rsidR="00BE1E70" w:rsidRPr="006A60EF" w:rsidRDefault="00BE1E70" w:rsidP="00077B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6A60EF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20 working days</w:t>
            </w:r>
          </w:p>
        </w:tc>
        <w:tc>
          <w:tcPr>
            <w:tcW w:w="0" w:type="auto"/>
            <w:vAlign w:val="center"/>
            <w:hideMark/>
          </w:tcPr>
          <w:p w14:paraId="667C0038" w14:textId="77777777" w:rsidR="00BE1E70" w:rsidRPr="006A60EF" w:rsidRDefault="00BE1E70" w:rsidP="00077B6F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</w:pPr>
            <w:r w:rsidRPr="006A60EF">
              <w:rPr>
                <w:rFonts w:asciiTheme="majorHAnsi" w:eastAsia="Times New Roman" w:hAnsiTheme="majorHAnsi" w:cstheme="majorHAnsi"/>
                <w:sz w:val="24"/>
                <w:szCs w:val="24"/>
                <w:lang w:eastAsia="en-GB"/>
              </w:rPr>
              <w:t>Optional stage depending on policy.</w:t>
            </w:r>
          </w:p>
        </w:tc>
      </w:tr>
    </w:tbl>
    <w:p w14:paraId="24D21962" w14:textId="77777777" w:rsidR="00BE1E70" w:rsidRPr="00BE1E70" w:rsidRDefault="00BE1E70">
      <w:pPr>
        <w:rPr>
          <w:rFonts w:asciiTheme="majorHAnsi" w:hAnsiTheme="majorHAnsi" w:cstheme="majorHAnsi"/>
        </w:rPr>
      </w:pPr>
    </w:p>
    <w:sectPr w:rsidR="00BE1E70" w:rsidRPr="00BE1E7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54124396">
    <w:abstractNumId w:val="8"/>
  </w:num>
  <w:num w:numId="2" w16cid:durableId="1130318028">
    <w:abstractNumId w:val="6"/>
  </w:num>
  <w:num w:numId="3" w16cid:durableId="1675181496">
    <w:abstractNumId w:val="5"/>
  </w:num>
  <w:num w:numId="4" w16cid:durableId="818425755">
    <w:abstractNumId w:val="4"/>
  </w:num>
  <w:num w:numId="5" w16cid:durableId="109905322">
    <w:abstractNumId w:val="7"/>
  </w:num>
  <w:num w:numId="6" w16cid:durableId="261575890">
    <w:abstractNumId w:val="3"/>
  </w:num>
  <w:num w:numId="7" w16cid:durableId="1330987855">
    <w:abstractNumId w:val="2"/>
  </w:num>
  <w:num w:numId="8" w16cid:durableId="1324813470">
    <w:abstractNumId w:val="1"/>
  </w:num>
  <w:num w:numId="9" w16cid:durableId="1555310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27F9"/>
    <w:rsid w:val="0015074B"/>
    <w:rsid w:val="001E5D61"/>
    <w:rsid w:val="0029639D"/>
    <w:rsid w:val="002B573B"/>
    <w:rsid w:val="00326F90"/>
    <w:rsid w:val="00AA1D8D"/>
    <w:rsid w:val="00B47730"/>
    <w:rsid w:val="00BA0379"/>
    <w:rsid w:val="00BE1E7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65D9E9"/>
  <w14:defaultImageDpi w14:val="300"/>
  <w15:docId w15:val="{F66CB08C-D903-4011-A6C3-9D3B4B060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1689</Characters>
  <Application>Microsoft Office Word</Application>
  <DocSecurity>0</DocSecurity>
  <Lines>48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Clerk</cp:lastModifiedBy>
  <cp:revision>2</cp:revision>
  <dcterms:created xsi:type="dcterms:W3CDTF">2026-01-13T18:37:00Z</dcterms:created>
  <dcterms:modified xsi:type="dcterms:W3CDTF">2026-01-13T18:37:00Z</dcterms:modified>
  <cp:category/>
</cp:coreProperties>
</file>